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BE" w:rsidRDefault="00BE3EBE" w:rsidP="00BE3EBE">
      <w:pPr>
        <w:pStyle w:val="SenderAddress"/>
        <w:jc w:val="center"/>
        <w:rPr>
          <w:b/>
        </w:rPr>
      </w:pPr>
      <w:r w:rsidRPr="00BE3EBE">
        <w:rPr>
          <w:b/>
        </w:rPr>
        <w:t>NOTICE OF INTENT TO VACATE</w:t>
      </w:r>
    </w:p>
    <w:p w:rsidR="00BE3EBE" w:rsidRDefault="00BE3EBE" w:rsidP="00BE3EBE">
      <w:pPr>
        <w:pStyle w:val="SenderAddress"/>
        <w:jc w:val="center"/>
        <w:rPr>
          <w:b/>
        </w:rPr>
      </w:pPr>
    </w:p>
    <w:p w:rsidR="00BE3EBE" w:rsidRDefault="00BE3EBE" w:rsidP="00BE3EBE">
      <w:pPr>
        <w:pStyle w:val="SenderAddress"/>
        <w:jc w:val="center"/>
        <w:rPr>
          <w:b/>
        </w:rPr>
      </w:pPr>
    </w:p>
    <w:p w:rsidR="00BE3EBE" w:rsidRPr="00143A06" w:rsidRDefault="00BE3EBE" w:rsidP="00BE3EBE">
      <w:pPr>
        <w:pStyle w:val="SenderAddress"/>
        <w:rPr>
          <w:color w:val="FF0000"/>
        </w:rPr>
      </w:pPr>
      <w:r w:rsidRPr="00143A06">
        <w:rPr>
          <w:color w:val="FF0000"/>
        </w:rPr>
        <w:t>[Date]</w:t>
      </w:r>
    </w:p>
    <w:p w:rsidR="00BE3EBE" w:rsidRPr="008E2EE2" w:rsidRDefault="00BE3EBE" w:rsidP="00BE3EBE">
      <w:pPr>
        <w:pStyle w:val="SenderAddress"/>
      </w:pPr>
    </w:p>
    <w:p w:rsidR="0021430B" w:rsidRPr="00143A06" w:rsidRDefault="00766470" w:rsidP="00643A94">
      <w:pPr>
        <w:pStyle w:val="SenderAddress"/>
        <w:rPr>
          <w:color w:val="FF0000"/>
        </w:rPr>
      </w:pPr>
      <w:r w:rsidRPr="00143A06">
        <w:rPr>
          <w:color w:val="FF0000"/>
        </w:rPr>
        <w:fldChar w:fldCharType="begin"/>
      </w:r>
      <w:r w:rsidR="0021430B" w:rsidRPr="00143A06">
        <w:rPr>
          <w:color w:val="FF0000"/>
        </w:rPr>
        <w:instrText>MACROBUTTON DoFieldClick [Your Name]</w:instrText>
      </w:r>
      <w:r w:rsidRPr="00143A06">
        <w:rPr>
          <w:color w:val="FF0000"/>
        </w:rPr>
        <w:fldChar w:fldCharType="end"/>
      </w:r>
    </w:p>
    <w:p w:rsidR="00FD5F91" w:rsidRPr="00143A06" w:rsidRDefault="00766470" w:rsidP="00643A94">
      <w:pPr>
        <w:pStyle w:val="SenderAddress"/>
        <w:rPr>
          <w:color w:val="FF0000"/>
        </w:rPr>
      </w:pPr>
      <w:r w:rsidRPr="00143A06">
        <w:rPr>
          <w:color w:val="FF0000"/>
        </w:rPr>
        <w:fldChar w:fldCharType="begin"/>
      </w:r>
      <w:r w:rsidR="00FD5F91" w:rsidRPr="00143A06">
        <w:rPr>
          <w:color w:val="FF0000"/>
        </w:rPr>
        <w:instrText>MACROBUTTON  DoFieldClick [</w:instrText>
      </w:r>
      <w:r w:rsidR="001C3B37" w:rsidRPr="00143A06">
        <w:rPr>
          <w:color w:val="FF0000"/>
        </w:rPr>
        <w:instrText>S</w:instrText>
      </w:r>
      <w:r w:rsidR="00FD5F91" w:rsidRPr="00143A06">
        <w:rPr>
          <w:color w:val="FF0000"/>
        </w:rPr>
        <w:instrText xml:space="preserve">treet </w:instrText>
      </w:r>
      <w:r w:rsidR="001C3B37" w:rsidRPr="00143A06">
        <w:rPr>
          <w:color w:val="FF0000"/>
        </w:rPr>
        <w:instrText>A</w:instrText>
      </w:r>
      <w:r w:rsidR="00FD5F91" w:rsidRPr="00143A06">
        <w:rPr>
          <w:color w:val="FF0000"/>
        </w:rPr>
        <w:instrText>ddress]</w:instrText>
      </w:r>
      <w:r w:rsidRPr="00143A06">
        <w:rPr>
          <w:color w:val="FF0000"/>
        </w:rPr>
        <w:fldChar w:fldCharType="end"/>
      </w:r>
    </w:p>
    <w:p w:rsidR="00FD5F91" w:rsidRPr="008E2EE2" w:rsidRDefault="00766470" w:rsidP="00643A94">
      <w:pPr>
        <w:pStyle w:val="SenderAddress"/>
      </w:pPr>
      <w:r w:rsidRPr="00143A06">
        <w:rPr>
          <w:color w:val="FF0000"/>
        </w:rPr>
        <w:fldChar w:fldCharType="begin"/>
      </w:r>
      <w:r w:rsidR="00FD5F91" w:rsidRPr="00143A06">
        <w:rPr>
          <w:color w:val="FF0000"/>
        </w:rPr>
        <w:instrText>MACROBUTTON  DoFieldClick [City, ST  ZIP Code]</w:instrText>
      </w:r>
      <w:r w:rsidRPr="00143A06">
        <w:rPr>
          <w:color w:val="FF0000"/>
        </w:rPr>
        <w:fldChar w:fldCharType="end"/>
      </w:r>
    </w:p>
    <w:p w:rsidR="00BE3EBE" w:rsidRPr="008E2EE2" w:rsidRDefault="00BE3EBE" w:rsidP="00FD5F91">
      <w:pPr>
        <w:pStyle w:val="RecipientAddress"/>
      </w:pPr>
    </w:p>
    <w:p w:rsidR="00FD5F91" w:rsidRPr="008E2EE2" w:rsidRDefault="00EC0BB0" w:rsidP="00FD5F91">
      <w:pPr>
        <w:pStyle w:val="RecipientAddress"/>
      </w:pPr>
      <w:r>
        <w:t>AJD Property Management</w:t>
      </w:r>
    </w:p>
    <w:p w:rsidR="00FD5F91" w:rsidRPr="008E2EE2" w:rsidRDefault="00EC0BB0" w:rsidP="00FD5F91">
      <w:pPr>
        <w:pStyle w:val="RecipientAddress"/>
      </w:pPr>
      <w:r>
        <w:t>801 Pride Ave</w:t>
      </w:r>
      <w:r>
        <w:tab/>
      </w:r>
    </w:p>
    <w:p w:rsidR="009A462A" w:rsidRPr="008E2EE2" w:rsidRDefault="00EC0BB0" w:rsidP="009A462A">
      <w:pPr>
        <w:pStyle w:val="RecipientAddress"/>
      </w:pPr>
      <w:r>
        <w:t>Warrensburg, MO 64093</w:t>
      </w:r>
    </w:p>
    <w:p w:rsidR="00BE3EBE" w:rsidRPr="008E2EE2" w:rsidRDefault="00BE3EBE" w:rsidP="00FD5F91">
      <w:pPr>
        <w:pStyle w:val="RecipientAddress"/>
      </w:pPr>
    </w:p>
    <w:p w:rsidR="00BE3EBE" w:rsidRPr="008E2EE2" w:rsidRDefault="00BE3EBE" w:rsidP="00FD5F91">
      <w:pPr>
        <w:pStyle w:val="RecipientAddress"/>
      </w:pPr>
      <w:r w:rsidRPr="008E2EE2">
        <w:t>Subject: Notice of Intent to Vacate</w:t>
      </w:r>
    </w:p>
    <w:p w:rsidR="00D27A70" w:rsidRPr="008E2EE2" w:rsidRDefault="00D27A70" w:rsidP="00852CDA">
      <w:pPr>
        <w:pStyle w:val="Salutation"/>
      </w:pPr>
      <w:r w:rsidRPr="008E2EE2">
        <w:t xml:space="preserve">Dear </w:t>
      </w:r>
      <w:r w:rsidR="00B431B9">
        <w:t>AJD Property Management</w:t>
      </w:r>
      <w:r w:rsidRPr="008E2EE2">
        <w:t>:</w:t>
      </w:r>
    </w:p>
    <w:p w:rsidR="00BE3EBE" w:rsidRPr="008E2EE2" w:rsidRDefault="00BE3EBE" w:rsidP="00DF5CCC">
      <w:pPr>
        <w:pStyle w:val="BodyText"/>
      </w:pPr>
      <w:r w:rsidRPr="008E2EE2">
        <w:t xml:space="preserve">I am providing you a written notice of my intent to vacate my rental premises and terminate my lease.  </w:t>
      </w:r>
    </w:p>
    <w:p w:rsidR="0068726C" w:rsidRPr="008E2EE2" w:rsidRDefault="00BE3EBE" w:rsidP="00DF5CCC">
      <w:pPr>
        <w:pStyle w:val="BodyText"/>
      </w:pPr>
      <w:r w:rsidRPr="008E2EE2">
        <w:t xml:space="preserve">I, </w:t>
      </w:r>
      <w:r w:rsidRPr="00143A06">
        <w:rPr>
          <w:color w:val="FF0000"/>
        </w:rPr>
        <w:t>[Your Name]</w:t>
      </w:r>
      <w:r w:rsidRPr="008E2EE2">
        <w:t xml:space="preserve">, hereby give notice of my intent to vacate the </w:t>
      </w:r>
      <w:r w:rsidRPr="00143A06">
        <w:rPr>
          <w:color w:val="FF0000"/>
        </w:rPr>
        <w:t>[address]</w:t>
      </w:r>
      <w:r w:rsidRPr="008E2EE2">
        <w:t xml:space="preserve"> residence and terminate my tenancy on </w:t>
      </w:r>
      <w:r w:rsidR="00766470" w:rsidRPr="00143A06">
        <w:rPr>
          <w:color w:val="FF0000"/>
        </w:rPr>
        <w:fldChar w:fldCharType="begin"/>
      </w:r>
      <w:r w:rsidR="00DF5CCC" w:rsidRPr="00143A06">
        <w:rPr>
          <w:color w:val="FF0000"/>
        </w:rPr>
        <w:instrText xml:space="preserve"> MACROBUTTON  DoFieldClick [date]</w:instrText>
      </w:r>
      <w:r w:rsidR="00766470" w:rsidRPr="00143A06">
        <w:rPr>
          <w:color w:val="FF0000"/>
        </w:rPr>
        <w:fldChar w:fldCharType="end"/>
      </w:r>
      <w:r w:rsidR="0068726C" w:rsidRPr="008E2EE2">
        <w:t xml:space="preserve">.  I am providing you this notice of intent to vacate on </w:t>
      </w:r>
      <w:r w:rsidR="0068726C" w:rsidRPr="00143A06">
        <w:rPr>
          <w:color w:val="FF0000"/>
        </w:rPr>
        <w:t>[date]</w:t>
      </w:r>
      <w:r w:rsidR="0068726C" w:rsidRPr="008E2EE2">
        <w:t xml:space="preserve"> by </w:t>
      </w:r>
      <w:r w:rsidR="0068726C" w:rsidRPr="00143A06">
        <w:rPr>
          <w:color w:val="FF0000"/>
        </w:rPr>
        <w:t>[</w:t>
      </w:r>
      <w:r w:rsidR="006833BB">
        <w:rPr>
          <w:color w:val="FF0000"/>
        </w:rPr>
        <w:t>how notice is being delivered. i.e. hand, e-mail</w:t>
      </w:r>
      <w:bookmarkStart w:id="0" w:name="_GoBack"/>
      <w:bookmarkEnd w:id="0"/>
      <w:r w:rsidR="0068726C" w:rsidRPr="00143A06">
        <w:rPr>
          <w:color w:val="FF0000"/>
        </w:rPr>
        <w:t>]</w:t>
      </w:r>
      <w:r w:rsidR="0068726C" w:rsidRPr="008E2EE2">
        <w:t xml:space="preserve"> to </w:t>
      </w:r>
      <w:r w:rsidR="00CC6B92">
        <w:t>AJD Property Management office</w:t>
      </w:r>
      <w:r w:rsidR="0068726C" w:rsidRPr="008E2EE2">
        <w:t>.  I will deliver possession of the rental unit to the Landlord by returning the keys of the residence to the Landlord on the date specified above.</w:t>
      </w:r>
    </w:p>
    <w:p w:rsidR="00DF5CCC" w:rsidRPr="008E2EE2" w:rsidRDefault="0068726C" w:rsidP="00DF5CCC">
      <w:pPr>
        <w:pStyle w:val="BodyText"/>
      </w:pPr>
      <w:r w:rsidRPr="008E2EE2">
        <w:t>I acknowledge responsibility to pay rent</w:t>
      </w:r>
      <w:r w:rsidR="00815151">
        <w:t xml:space="preserve"> </w:t>
      </w:r>
      <w:r w:rsidR="00987447">
        <w:t xml:space="preserve">through </w:t>
      </w:r>
      <w:r w:rsidR="00987447" w:rsidRPr="00143A06">
        <w:rPr>
          <w:color w:val="FF0000"/>
        </w:rPr>
        <w:t>[date]</w:t>
      </w:r>
      <w:r w:rsidR="00987447">
        <w:t>.</w:t>
      </w:r>
    </w:p>
    <w:p w:rsidR="00BD24B3" w:rsidRPr="008E2EE2" w:rsidRDefault="00BD24B3" w:rsidP="00DF5CCC">
      <w:pPr>
        <w:pStyle w:val="BodyText"/>
      </w:pPr>
      <w:r w:rsidRPr="008E2EE2">
        <w:t>Tenant Signature: ____________________________________</w:t>
      </w:r>
      <w:r w:rsidRPr="008E2EE2">
        <w:tab/>
        <w:t>Date: _____________</w:t>
      </w:r>
    </w:p>
    <w:p w:rsidR="00987447" w:rsidRDefault="00987447" w:rsidP="00DF5CCC">
      <w:pPr>
        <w:pStyle w:val="BodyText"/>
      </w:pPr>
      <w:r>
        <w:t xml:space="preserve">Please make deposit refunds payable to: </w:t>
      </w:r>
      <w:r w:rsidRPr="00143A06">
        <w:rPr>
          <w:color w:val="FF0000"/>
        </w:rPr>
        <w:t>[Your Name]</w:t>
      </w:r>
    </w:p>
    <w:p w:rsidR="00987447" w:rsidRDefault="00987447" w:rsidP="00DF5CCC">
      <w:pPr>
        <w:pStyle w:val="BodyText"/>
      </w:pPr>
      <w:r>
        <w:t xml:space="preserve">Please mail deposit refunds </w:t>
      </w:r>
      <w:r w:rsidR="00405E5C" w:rsidRPr="00143A06">
        <w:rPr>
          <w:color w:val="FF0000"/>
        </w:rPr>
        <w:t>[</w:t>
      </w:r>
      <w:r w:rsidRPr="00143A06">
        <w:rPr>
          <w:color w:val="FF0000"/>
        </w:rPr>
        <w:t xml:space="preserve">security, pet, garage remote </w:t>
      </w:r>
      <w:r w:rsidR="00405E5C" w:rsidRPr="00143A06">
        <w:rPr>
          <w:color w:val="FF0000"/>
        </w:rPr>
        <w:t xml:space="preserve">&amp; </w:t>
      </w:r>
      <w:r w:rsidRPr="00143A06">
        <w:rPr>
          <w:color w:val="FF0000"/>
        </w:rPr>
        <w:t>other deposits</w:t>
      </w:r>
      <w:r w:rsidR="00143A06">
        <w:rPr>
          <w:color w:val="FF0000"/>
        </w:rPr>
        <w:t>, if applicable</w:t>
      </w:r>
      <w:r w:rsidRPr="00143A06">
        <w:rPr>
          <w:color w:val="FF0000"/>
        </w:rPr>
        <w:t>]</w:t>
      </w:r>
      <w:r>
        <w:t xml:space="preserve"> and carpet, tile &amp; grout cleaning receipts to the following address: </w:t>
      </w:r>
      <w:r w:rsidRPr="00143A06">
        <w:rPr>
          <w:color w:val="FF0000"/>
        </w:rPr>
        <w:t>[Forwarding Address]</w:t>
      </w:r>
      <w:r>
        <w:t xml:space="preserve"> </w:t>
      </w:r>
    </w:p>
    <w:p w:rsidR="00272AE7" w:rsidRPr="008E2EE2" w:rsidRDefault="00DF5CCC" w:rsidP="00DF5CCC">
      <w:pPr>
        <w:pStyle w:val="BodyText"/>
      </w:pPr>
      <w:r w:rsidRPr="008E2EE2">
        <w:t xml:space="preserve">If </w:t>
      </w:r>
      <w:r w:rsidR="006C42F5" w:rsidRPr="008E2EE2">
        <w:t xml:space="preserve">there are any questions or concerns please contact me at </w:t>
      </w:r>
      <w:r w:rsidR="006C42F5" w:rsidRPr="00143A06">
        <w:rPr>
          <w:color w:val="FF0000"/>
        </w:rPr>
        <w:t>[Telephone Number]</w:t>
      </w:r>
      <w:r w:rsidR="006C42F5" w:rsidRPr="008E2EE2">
        <w:t>.</w:t>
      </w:r>
    </w:p>
    <w:p w:rsidR="00FD5F91" w:rsidRPr="008E2EE2" w:rsidRDefault="00D27A70" w:rsidP="00FD5F91">
      <w:pPr>
        <w:pStyle w:val="Closing"/>
      </w:pPr>
      <w:r w:rsidRPr="008E2EE2">
        <w:t>Sincerely,</w:t>
      </w:r>
    </w:p>
    <w:p w:rsidR="00FD5F91" w:rsidRPr="00143A06" w:rsidRDefault="00766470" w:rsidP="00FD5F91">
      <w:pPr>
        <w:pStyle w:val="Signature"/>
        <w:rPr>
          <w:color w:val="FF0000"/>
        </w:rPr>
      </w:pPr>
      <w:r w:rsidRPr="00143A06">
        <w:rPr>
          <w:color w:val="FF0000"/>
        </w:rPr>
        <w:fldChar w:fldCharType="begin"/>
      </w:r>
      <w:r w:rsidR="00FD5F91" w:rsidRPr="00143A06">
        <w:rPr>
          <w:color w:val="FF0000"/>
        </w:rPr>
        <w:instrText xml:space="preserve"> MACROBUTTON  DoFieldClick [Your </w:instrText>
      </w:r>
      <w:r w:rsidR="00B26817" w:rsidRPr="00143A06">
        <w:rPr>
          <w:color w:val="FF0000"/>
        </w:rPr>
        <w:instrText>N</w:instrText>
      </w:r>
      <w:r w:rsidR="00FD5F91" w:rsidRPr="00143A06">
        <w:rPr>
          <w:color w:val="FF0000"/>
        </w:rPr>
        <w:instrText>ame]</w:instrText>
      </w:r>
      <w:r w:rsidRPr="00143A06">
        <w:rPr>
          <w:color w:val="FF0000"/>
        </w:rPr>
        <w:fldChar w:fldCharType="end"/>
      </w:r>
    </w:p>
    <w:p w:rsidR="00517A98" w:rsidRPr="008E2EE2" w:rsidRDefault="00517A98" w:rsidP="00DF5CCC">
      <w:pPr>
        <w:pStyle w:val="Signature"/>
      </w:pPr>
    </w:p>
    <w:sectPr w:rsidR="00517A98" w:rsidRPr="008E2EE2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07" w:rsidRDefault="002C7607">
      <w:r>
        <w:separator/>
      </w:r>
    </w:p>
  </w:endnote>
  <w:endnote w:type="continuationSeparator" w:id="0">
    <w:p w:rsidR="002C7607" w:rsidRDefault="002C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07" w:rsidRDefault="002C7607">
      <w:r>
        <w:separator/>
      </w:r>
    </w:p>
  </w:footnote>
  <w:footnote w:type="continuationSeparator" w:id="0">
    <w:p w:rsidR="002C7607" w:rsidRDefault="002C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D0F" w:rsidRPr="000B7DA8" w:rsidRDefault="00766470" w:rsidP="000B7DA8">
    <w:pPr>
      <w:pStyle w:val="Header"/>
    </w:pPr>
    <w:r w:rsidRPr="000B7DA8">
      <w:fldChar w:fldCharType="begin"/>
    </w:r>
    <w:r w:rsidR="002B4D0F" w:rsidRPr="000B7DA8">
      <w:instrText>MACROBUTTON DoFieldClick [Recipient Name]</w:instrText>
    </w:r>
    <w:r w:rsidRPr="000B7DA8">
      <w:fldChar w:fldCharType="end"/>
    </w:r>
    <w:r w:rsidR="002B4D0F">
      <w:br/>
    </w:r>
    <w:r w:rsidR="002C7607">
      <w:fldChar w:fldCharType="begin"/>
    </w:r>
    <w:r w:rsidR="002C7607">
      <w:instrText>CREATEDATE  \@ "MMMM d, yyyy"  \* MERGEFORMAT</w:instrText>
    </w:r>
    <w:r w:rsidR="002C7607">
      <w:fldChar w:fldCharType="separate"/>
    </w:r>
    <w:r w:rsidR="00815151">
      <w:rPr>
        <w:noProof/>
      </w:rPr>
      <w:t>June 15, 2015</w:t>
    </w:r>
    <w:r w:rsidR="002C7607">
      <w:rPr>
        <w:noProof/>
      </w:rPr>
      <w:fldChar w:fldCharType="end"/>
    </w:r>
    <w:r w:rsidR="002B4D0F">
      <w:br/>
      <w:t xml:space="preserve">Page </w:t>
    </w:r>
    <w:r w:rsidRPr="000B7DA8">
      <w:rPr>
        <w:rStyle w:val="PageNumber"/>
      </w:rPr>
      <w:fldChar w:fldCharType="begin"/>
    </w:r>
    <w:r w:rsidR="002B4D0F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6C42F5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EBE"/>
    <w:rsid w:val="000130BC"/>
    <w:rsid w:val="000B73C9"/>
    <w:rsid w:val="000B7DA8"/>
    <w:rsid w:val="000D2456"/>
    <w:rsid w:val="000F2F1D"/>
    <w:rsid w:val="00135841"/>
    <w:rsid w:val="0013733D"/>
    <w:rsid w:val="00143A06"/>
    <w:rsid w:val="00165240"/>
    <w:rsid w:val="0019206B"/>
    <w:rsid w:val="001B0EB0"/>
    <w:rsid w:val="001C39C4"/>
    <w:rsid w:val="001C3B37"/>
    <w:rsid w:val="001D185A"/>
    <w:rsid w:val="00201E3E"/>
    <w:rsid w:val="00204EBD"/>
    <w:rsid w:val="00210043"/>
    <w:rsid w:val="0021430B"/>
    <w:rsid w:val="00255735"/>
    <w:rsid w:val="00267CC0"/>
    <w:rsid w:val="00272AE7"/>
    <w:rsid w:val="00277500"/>
    <w:rsid w:val="002B4D0F"/>
    <w:rsid w:val="002C7607"/>
    <w:rsid w:val="002F341B"/>
    <w:rsid w:val="00333A3F"/>
    <w:rsid w:val="00353461"/>
    <w:rsid w:val="003A65CF"/>
    <w:rsid w:val="004029BF"/>
    <w:rsid w:val="00405E5C"/>
    <w:rsid w:val="00422D2C"/>
    <w:rsid w:val="0043133C"/>
    <w:rsid w:val="00452DEA"/>
    <w:rsid w:val="00490BDF"/>
    <w:rsid w:val="004B5B67"/>
    <w:rsid w:val="004C6A75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7239C"/>
    <w:rsid w:val="006833BB"/>
    <w:rsid w:val="0068726C"/>
    <w:rsid w:val="006C42F5"/>
    <w:rsid w:val="006F02C2"/>
    <w:rsid w:val="007334AD"/>
    <w:rsid w:val="007347D7"/>
    <w:rsid w:val="00744147"/>
    <w:rsid w:val="00766470"/>
    <w:rsid w:val="00767097"/>
    <w:rsid w:val="007834BF"/>
    <w:rsid w:val="007C2960"/>
    <w:rsid w:val="007C6AD0"/>
    <w:rsid w:val="007D03C5"/>
    <w:rsid w:val="007E6272"/>
    <w:rsid w:val="007F303E"/>
    <w:rsid w:val="00815151"/>
    <w:rsid w:val="00852CDA"/>
    <w:rsid w:val="00876FF3"/>
    <w:rsid w:val="008C0A78"/>
    <w:rsid w:val="008E2EE2"/>
    <w:rsid w:val="00917132"/>
    <w:rsid w:val="00924637"/>
    <w:rsid w:val="009321DF"/>
    <w:rsid w:val="00956F81"/>
    <w:rsid w:val="00981E11"/>
    <w:rsid w:val="00987447"/>
    <w:rsid w:val="009A462A"/>
    <w:rsid w:val="009E1724"/>
    <w:rsid w:val="009F2F6E"/>
    <w:rsid w:val="009F34DD"/>
    <w:rsid w:val="00A46190"/>
    <w:rsid w:val="00AE27A5"/>
    <w:rsid w:val="00B26817"/>
    <w:rsid w:val="00B431B9"/>
    <w:rsid w:val="00B53413"/>
    <w:rsid w:val="00B76823"/>
    <w:rsid w:val="00BD0BBB"/>
    <w:rsid w:val="00BD24B3"/>
    <w:rsid w:val="00BE3EBE"/>
    <w:rsid w:val="00C51131"/>
    <w:rsid w:val="00C833FF"/>
    <w:rsid w:val="00CC2ADC"/>
    <w:rsid w:val="00CC6B92"/>
    <w:rsid w:val="00CE02A3"/>
    <w:rsid w:val="00CE2C65"/>
    <w:rsid w:val="00CF13D7"/>
    <w:rsid w:val="00D12684"/>
    <w:rsid w:val="00D27A70"/>
    <w:rsid w:val="00DF5CCC"/>
    <w:rsid w:val="00E52261"/>
    <w:rsid w:val="00EA5EAF"/>
    <w:rsid w:val="00EC0BB0"/>
    <w:rsid w:val="00F07C74"/>
    <w:rsid w:val="00F44239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F0703"/>
  <w15:docId w15:val="{4D20AF9D-90AB-4046-8D26-86CA7F2E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Gudde.AFAG\AppData\Roaming\Microsoft\Templates\Confirmation%20of%20second%20inter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Confirmation of second interview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Name]</vt:lpstr>
    </vt:vector>
  </TitlesOfParts>
  <Company>Microsoft Corporation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LisaGudde</dc:creator>
  <cp:lastModifiedBy>Lisa Gudde</cp:lastModifiedBy>
  <cp:revision>16</cp:revision>
  <cp:lastPrinted>2015-06-18T14:04:00Z</cp:lastPrinted>
  <dcterms:created xsi:type="dcterms:W3CDTF">2015-06-15T20:39:00Z</dcterms:created>
  <dcterms:modified xsi:type="dcterms:W3CDTF">2018-08-20T19:58:00Z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TC010210391033</vt:lpwstr>
  </property>
</Properties>
</file>